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Alphabet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Aced    </w:t>
      </w:r>
      <w:r>
        <w:t xml:space="preserve">   Age    </w:t>
      </w:r>
      <w:r>
        <w:t xml:space="preserve">   Bad    </w:t>
      </w:r>
      <w:r>
        <w:t xml:space="preserve">   Badge    </w:t>
      </w:r>
      <w:r>
        <w:t xml:space="preserve">   Bag    </w:t>
      </w:r>
      <w:r>
        <w:t xml:space="preserve">   Bed    </w:t>
      </w:r>
      <w:r>
        <w:t xml:space="preserve">   Bee    </w:t>
      </w:r>
      <w:r>
        <w:t xml:space="preserve">   Beef    </w:t>
      </w:r>
      <w:r>
        <w:t xml:space="preserve">   Begged    </w:t>
      </w:r>
      <w:r>
        <w:t xml:space="preserve">   Cabbage    </w:t>
      </w:r>
      <w:r>
        <w:t xml:space="preserve">   Cafe    </w:t>
      </w:r>
      <w:r>
        <w:t xml:space="preserve">   Cage    </w:t>
      </w:r>
      <w:r>
        <w:t xml:space="preserve">   Caged    </w:t>
      </w:r>
      <w:r>
        <w:t xml:space="preserve">   Dab    </w:t>
      </w:r>
      <w:r>
        <w:t xml:space="preserve">   Dad    </w:t>
      </w:r>
      <w:r>
        <w:t xml:space="preserve">   Dead    </w:t>
      </w:r>
      <w:r>
        <w:t xml:space="preserve">   Deaf    </w:t>
      </w:r>
      <w:r>
        <w:t xml:space="preserve">   Debagged    </w:t>
      </w:r>
      <w:r>
        <w:t xml:space="preserve">   Decade    </w:t>
      </w:r>
      <w:r>
        <w:t xml:space="preserve">   Deface    </w:t>
      </w:r>
      <w:r>
        <w:t xml:space="preserve">   Edge    </w:t>
      </w:r>
      <w:r>
        <w:t xml:space="preserve">   Effaced    </w:t>
      </w:r>
      <w:r>
        <w:t xml:space="preserve">   Egg    </w:t>
      </w:r>
      <w:r>
        <w:t xml:space="preserve">   Egged    </w:t>
      </w:r>
      <w:r>
        <w:t xml:space="preserve">   Face    </w:t>
      </w:r>
      <w:r>
        <w:t xml:space="preserve">   Faced    </w:t>
      </w:r>
      <w:r>
        <w:t xml:space="preserve">   Fade    </w:t>
      </w:r>
      <w:r>
        <w:t xml:space="preserve">   Faded    </w:t>
      </w:r>
      <w:r>
        <w:t xml:space="preserve">   Gag    </w:t>
      </w:r>
      <w:r>
        <w:t xml:space="preserve">   Gaged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Alphabet Word Search </dc:title>
  <dcterms:created xsi:type="dcterms:W3CDTF">2021-10-11T12:54:59Z</dcterms:created>
  <dcterms:modified xsi:type="dcterms:W3CDTF">2021-10-11T12:54:59Z</dcterms:modified>
</cp:coreProperties>
</file>