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Musical Alphabet Wordfind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egged    </w:t>
      </w:r>
      <w:r>
        <w:t xml:space="preserve">   deed    </w:t>
      </w:r>
      <w:r>
        <w:t xml:space="preserve">   fee    </w:t>
      </w:r>
      <w:r>
        <w:t xml:space="preserve">   badge    </w:t>
      </w:r>
      <w:r>
        <w:t xml:space="preserve">   begged    </w:t>
      </w:r>
      <w:r>
        <w:t xml:space="preserve">   fade    </w:t>
      </w:r>
      <w:r>
        <w:t xml:space="preserve">   egg    </w:t>
      </w:r>
      <w:r>
        <w:t xml:space="preserve">   be    </w:t>
      </w:r>
      <w:r>
        <w:t xml:space="preserve">   beg    </w:t>
      </w:r>
      <w:r>
        <w:t xml:space="preserve">   facade    </w:t>
      </w:r>
      <w:r>
        <w:t xml:space="preserve">   gagged    </w:t>
      </w:r>
      <w:r>
        <w:t xml:space="preserve">   decade    </w:t>
      </w:r>
      <w:r>
        <w:t xml:space="preserve">   aged    </w:t>
      </w:r>
      <w:r>
        <w:t xml:space="preserve">   bead    </w:t>
      </w:r>
      <w:r>
        <w:t xml:space="preserve">   cafe    </w:t>
      </w:r>
      <w:r>
        <w:t xml:space="preserve">   caged    </w:t>
      </w:r>
      <w:r>
        <w:t xml:space="preserve">   added    </w:t>
      </w:r>
      <w:r>
        <w:t xml:space="preserve">   feedbag    </w:t>
      </w:r>
      <w:r>
        <w:t xml:space="preserve">   defaced    </w:t>
      </w:r>
      <w:r>
        <w:t xml:space="preserve">   bae    </w:t>
      </w:r>
      <w:r>
        <w:t xml:space="preserve">   bad    </w:t>
      </w:r>
      <w:r>
        <w:t xml:space="preserve">   ace    </w:t>
      </w:r>
      <w:r>
        <w:t xml:space="preserve">   baggage    </w:t>
      </w:r>
      <w:r>
        <w:t xml:space="preserve">   dab    </w:t>
      </w:r>
      <w:r>
        <w:t xml:space="preserve">   bee    </w:t>
      </w:r>
      <w:r>
        <w:t xml:space="preserve">   bed    </w:t>
      </w:r>
      <w:r>
        <w:t xml:space="preserve">   cab    </w:t>
      </w:r>
      <w:r>
        <w:t xml:space="preserve">   cabbage    </w:t>
      </w:r>
      <w:r>
        <w:t xml:space="preserve">   beef    </w:t>
      </w:r>
      <w:r>
        <w:t xml:space="preserve">   deaf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Musical Alphabet Wordfind</dc:title>
  <dcterms:created xsi:type="dcterms:W3CDTF">2021-10-11T12:53:51Z</dcterms:created>
  <dcterms:modified xsi:type="dcterms:W3CDTF">2021-10-11T12:53:51Z</dcterms:modified>
</cp:coreProperties>
</file>