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Anagrams</w:t>
      </w:r>
    </w:p>
    <w:p>
      <w:pPr>
        <w:pStyle w:val="Questions"/>
      </w:pPr>
      <w:r>
        <w:t xml:space="preserve">1. SWTE SEID SOYTR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NILMOHTA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SRRAHAPYI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IEAVT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SEOOOOTLF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UYGS NDA SLDOL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HTE IONL KGNI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RMAY PISNPPO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ANNEI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ATGRHLIST XRSEESP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ITLLTE HPSO FO ORROHSR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USJSE RIHTSC TREUASPSR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RIVLOE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SESCAULIS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MTAHOPN FO EHT AEPOR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Anagrams</dc:title>
  <dcterms:created xsi:type="dcterms:W3CDTF">2021-10-11T12:55:09Z</dcterms:created>
  <dcterms:modified xsi:type="dcterms:W3CDTF">2021-10-11T12:55:09Z</dcterms:modified>
</cp:coreProperties>
</file>