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Anagrams</w:t>
      </w:r>
    </w:p>
    <w:p>
      <w:pPr>
        <w:pStyle w:val="Questions"/>
      </w:pPr>
      <w:r>
        <w:t xml:space="preserve">1. PHMTAON FO TEH RAOPE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GREAES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RISHAPYAR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EVLORI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NESSTU LBVROUAED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COHSOL FO KCRO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ADER AEVN HNSENA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TMONHILA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EHT BOKO OF MNOMOR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TEH LOIN GINK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IKWDEC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TESW DISE SOTYR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OKOHLAAM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USEJS RHTISC TEPSRARUS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SLE RMEIALSSEB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Anagrams</dc:title>
  <dcterms:created xsi:type="dcterms:W3CDTF">2021-10-11T12:55:23Z</dcterms:created>
  <dcterms:modified xsi:type="dcterms:W3CDTF">2021-10-11T12:55:23Z</dcterms:modified>
</cp:coreProperties>
</file>