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Artistry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brush    </w:t>
      </w:r>
      <w:r>
        <w:t xml:space="preserve">   colour    </w:t>
      </w:r>
      <w:r>
        <w:t xml:space="preserve">   concert    </w:t>
      </w:r>
      <w:r>
        <w:t xml:space="preserve">   drums    </w:t>
      </w:r>
      <w:r>
        <w:t xml:space="preserve">   exposition    </w:t>
      </w:r>
      <w:r>
        <w:t xml:space="preserve">   guitar    </w:t>
      </w:r>
      <w:r>
        <w:t xml:space="preserve">   landscape    </w:t>
      </w:r>
      <w:r>
        <w:t xml:space="preserve">   lyrics    </w:t>
      </w:r>
      <w:r>
        <w:t xml:space="preserve">   microphone    </w:t>
      </w:r>
      <w:r>
        <w:t xml:space="preserve">   musician    </w:t>
      </w:r>
      <w:r>
        <w:t xml:space="preserve">   orchestra    </w:t>
      </w:r>
      <w:r>
        <w:t xml:space="preserve">   paint    </w:t>
      </w:r>
      <w:r>
        <w:t xml:space="preserve">   pattern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Artistry</dc:title>
  <dcterms:created xsi:type="dcterms:W3CDTF">2021-10-11T12:54:36Z</dcterms:created>
  <dcterms:modified xsi:type="dcterms:W3CDTF">2021-10-11T12:54:36Z</dcterms:modified>
</cp:coreProperties>
</file>