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LEE    </w:t>
      </w:r>
      <w:r>
        <w:t xml:space="preserve">   CROSBY    </w:t>
      </w:r>
      <w:r>
        <w:t xml:space="preserve">   SIMON    </w:t>
      </w:r>
      <w:r>
        <w:t xml:space="preserve">   IGLESIAS    </w:t>
      </w:r>
      <w:r>
        <w:t xml:space="preserve">   FITZGERALD    </w:t>
      </w:r>
      <w:r>
        <w:t xml:space="preserve">   BENNET    </w:t>
      </w:r>
      <w:r>
        <w:t xml:space="preserve">   DIAMOND    </w:t>
      </w:r>
      <w:r>
        <w:t xml:space="preserve">   LAWRENCE    </w:t>
      </w:r>
      <w:r>
        <w:t xml:space="preserve">   BUFFETT    </w:t>
      </w:r>
      <w:r>
        <w:t xml:space="preserve">   PRESLEY    </w:t>
      </w:r>
      <w:r>
        <w:t xml:space="preserve">   DAVIS    </w:t>
      </w:r>
      <w:r>
        <w:t xml:space="preserve">   BONO    </w:t>
      </w:r>
      <w:r>
        <w:t xml:space="preserve">   KNIGHT    </w:t>
      </w:r>
      <w:r>
        <w:t xml:space="preserve">   PAVAROTTI    </w:t>
      </w:r>
      <w:r>
        <w:t xml:space="preserve">   NELSON    </w:t>
      </w:r>
      <w:r>
        <w:t xml:space="preserve">   SINATRA    </w:t>
      </w:r>
      <w:r>
        <w:t xml:space="preserve">   ESTEFAN    </w:t>
      </w:r>
      <w:r>
        <w:t xml:space="preserve">   MINNELLI    </w:t>
      </w:r>
      <w:r>
        <w:t xml:space="preserve">   SHORE    </w:t>
      </w:r>
      <w:r>
        <w:t xml:space="preserve">   COLE    </w:t>
      </w:r>
      <w:r>
        <w:t xml:space="preserve">   MARTIN    </w:t>
      </w:r>
      <w:r>
        <w:t xml:space="preserve">   HORNE    </w:t>
      </w:r>
      <w:r>
        <w:t xml:space="preserve">   BAKER    </w:t>
      </w:r>
      <w:r>
        <w:t xml:space="preserve">   STREISAND    </w:t>
      </w:r>
      <w:r>
        <w:t xml:space="preserve">   ARMSTRONG    </w:t>
      </w:r>
      <w:r>
        <w:t xml:space="preserve">   GORME    </w:t>
      </w:r>
      <w:r>
        <w:t xml:space="preserve">   FRANKLIN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Artists</dc:title>
  <dcterms:created xsi:type="dcterms:W3CDTF">2021-10-11T12:55:11Z</dcterms:created>
  <dcterms:modified xsi:type="dcterms:W3CDTF">2021-10-11T12:55:11Z</dcterms:modified>
</cp:coreProperties>
</file>