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Artists</w:t>
      </w:r>
    </w:p>
    <w:p>
      <w:pPr>
        <w:pStyle w:val="Questions"/>
      </w:pPr>
      <w:r>
        <w:t xml:space="preserve">1. TEH BETLASE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TEH HACEB YSOB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AABB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ELVIS SPLERYE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LNEI DAIOMDN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YLLBI LOEJ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HYNNJO HACS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ANKFR ATNARIS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HAASR HACAMLLCN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SYTPA NEILC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LIHP ISNCLOL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NIEELC IDON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REAB RIETMCNE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ABRNY MDASA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Artists</dc:title>
  <dcterms:created xsi:type="dcterms:W3CDTF">2021-10-11T12:55:47Z</dcterms:created>
  <dcterms:modified xsi:type="dcterms:W3CDTF">2021-10-11T12:55:47Z</dcterms:modified>
</cp:coreProperties>
</file>