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DustySpringfield    </w:t>
      </w:r>
      <w:r>
        <w:t xml:space="preserve">   TheBeatles    </w:t>
      </w:r>
      <w:r>
        <w:t xml:space="preserve">   DanielO'Donnell    </w:t>
      </w:r>
      <w:r>
        <w:t xml:space="preserve">   KorayAvci    </w:t>
      </w:r>
      <w:r>
        <w:t xml:space="preserve">   FrankSinatra    </w:t>
      </w:r>
      <w:r>
        <w:t xml:space="preserve">   TomJones    </w:t>
      </w:r>
      <w:r>
        <w:t xml:space="preserve">   PhilCollins    </w:t>
      </w:r>
      <w:r>
        <w:t xml:space="preserve">   Elvis    </w:t>
      </w:r>
      <w:r>
        <w:t xml:space="preserve">   JimReeves    </w:t>
      </w:r>
      <w:r>
        <w:t xml:space="preserve">   DollyParton    </w:t>
      </w:r>
      <w:r>
        <w:t xml:space="preserve">   EllaFitzgerald    </w:t>
      </w:r>
      <w:r>
        <w:t xml:space="preserve">   NatKingCole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Artists</dc:title>
  <dcterms:created xsi:type="dcterms:W3CDTF">2021-10-11T12:54:18Z</dcterms:created>
  <dcterms:modified xsi:type="dcterms:W3CDTF">2021-10-11T12:54:18Z</dcterms:modified>
</cp:coreProperties>
</file>