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Composers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hip hop artist who was murdered in a drive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singer for the 1990's girl group "Destiny's Child"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 for his Famous catchphrase " Another One"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awarded female artist who sang " I wanna dance with somebody"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Rock and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for her famous album "Queen"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 singer who wrote 24k Magic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for his awesome stage present and song "Purple 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rapper who worked with Bruno Mars to sing "Finesse"</w:t>
            </w:r>
          </w:p>
        </w:tc>
      </w:tr>
    </w:tbl>
    <w:p>
      <w:pPr>
        <w:pStyle w:val="WordBankMedium"/>
      </w:pPr>
      <w:r>
        <w:t xml:space="preserve">   Bruno Mars     </w:t>
      </w:r>
      <w:r>
        <w:t xml:space="preserve">   Elvis Presley    </w:t>
      </w:r>
      <w:r>
        <w:t xml:space="preserve">   Micheal Jackson    </w:t>
      </w:r>
      <w:r>
        <w:t xml:space="preserve">   Tupac Shakur     </w:t>
      </w:r>
      <w:r>
        <w:t xml:space="preserve">   Dj Khaled     </w:t>
      </w:r>
      <w:r>
        <w:t xml:space="preserve">   Beyonce    </w:t>
      </w:r>
      <w:r>
        <w:t xml:space="preserve">   Nicki Minaj     </w:t>
      </w:r>
      <w:r>
        <w:t xml:space="preserve">   Prince    </w:t>
      </w:r>
      <w:r>
        <w:t xml:space="preserve">   Whitney Houston    </w:t>
      </w:r>
      <w:r>
        <w:t xml:space="preserve">   Cardi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Composers </dc:title>
  <dcterms:created xsi:type="dcterms:W3CDTF">2021-10-11T12:55:05Z</dcterms:created>
  <dcterms:modified xsi:type="dcterms:W3CDTF">2021-10-11T12:55:05Z</dcterms:modified>
</cp:coreProperties>
</file>