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"blank space"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album "dummy boy"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married offset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"only girl"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the album "scorpion"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 u,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"loyal"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"Hello"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Level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Composers</dc:title>
  <dcterms:created xsi:type="dcterms:W3CDTF">2021-10-11T12:55:07Z</dcterms:created>
  <dcterms:modified xsi:type="dcterms:W3CDTF">2021-10-11T12:55:07Z</dcterms:modified>
</cp:coreProperties>
</file>