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Composers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her most recent album, "Queen", singer, model, songwriter,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 singer of the 1990s girl group "destiny's child"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"King of pop"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hiphop artist who was murdered in a drive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 singer who wrote 24k magic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for his popular catchphrase "Another One", music producer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awarded female artist of all time by Guinness World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his awesome stage presents who sang " Purple Rain"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rapper who work with bruno mars to sing "Finesse"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Composers </dc:title>
  <dcterms:created xsi:type="dcterms:W3CDTF">2021-10-11T12:55:09Z</dcterms:created>
  <dcterms:modified xsi:type="dcterms:W3CDTF">2021-10-11T12:55:09Z</dcterms:modified>
</cp:coreProperties>
</file>