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Hungarian Composer who created the 'Mephisto Waltz'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 of ‘Gymnopedie’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pianist famous for the song 'Rocketman'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Composer of the 'Pastoral Symphony'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Composer Slavko Osterc is from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Composer of 'Nimrod'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Composer of the '1812 Overture'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Welsh composer famous for 'Adiemus'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known for writing Symphony no.9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Composer of 'Fura Fura'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Composers</dc:title>
  <dcterms:created xsi:type="dcterms:W3CDTF">2021-10-11T12:54:11Z</dcterms:created>
  <dcterms:modified xsi:type="dcterms:W3CDTF">2021-10-11T12:54:11Z</dcterms:modified>
</cp:coreProperties>
</file>