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Musical Composers featured in movies!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also a DJ of electronic dance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composed 4' 33'' and Music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was featured in 50 Million Frenchmen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composed music for over 150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music for Emma, and Never let me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Composed music for The Imitation Games and, Godzilla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composed music for Lord of the rings and the Hobbit trilogie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composed music for the hateful eight, and A fistful of dollers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work is in Jaws, Star Wars, E.T,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composed music for Batman, The night before Christmas, and Beetlejuice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well know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is wolfgang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Composers featured in movies!</dc:title>
  <dcterms:created xsi:type="dcterms:W3CDTF">2021-10-11T12:54:23Z</dcterms:created>
  <dcterms:modified xsi:type="dcterms:W3CDTF">2021-10-11T12:54:23Z</dcterms:modified>
</cp:coreProperties>
</file>