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instrument is small but loud!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instrument has four strings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county Comhaltas chairman?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a bow to play this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Blow into this musical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fleadh being held this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probably took part in these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normally played on the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instrument has six strings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these to learn a new 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organization that organizes the fleadh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chairman of the fleadh commitee? (First name]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Crossword!</dc:title>
  <dcterms:created xsi:type="dcterms:W3CDTF">2021-10-11T12:55:18Z</dcterms:created>
  <dcterms:modified xsi:type="dcterms:W3CDTF">2021-10-11T12:55:18Z</dcterms:modified>
</cp:coreProperties>
</file>