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painter who created "Starry Night".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sing smooth and connected.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Volume growing softer.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composer that wrote Swan Lake, Sleeping Beauty and The Nutcracker.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emphasis at the beginning of a musical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Volume growing louder.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choir sings the same notes together at the same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painter who created the "Mona Lisa".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composer that wrote some of his best works after losing his hearing.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group of performers.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symbol that tells the performer to hold the note as long as he/she would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sing very 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or more notes or pitches are sounded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quickly the song is played or sung.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Crossword </dc:title>
  <dcterms:created xsi:type="dcterms:W3CDTF">2021-10-11T12:55:25Z</dcterms:created>
  <dcterms:modified xsi:type="dcterms:W3CDTF">2021-10-11T12:55:25Z</dcterms:modified>
</cp:coreProperties>
</file>