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note is worth two counts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musical word for smooth 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our feet to press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Treble or Bass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musical word for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note right in the middle of the piano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musical word for soft /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notes are in an octave?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and bouncy 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note is worth 1 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letters in the musical alphabet?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piano, these are black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</dc:title>
  <dcterms:created xsi:type="dcterms:W3CDTF">2021-10-11T12:55:36Z</dcterms:created>
  <dcterms:modified xsi:type="dcterms:W3CDTF">2021-10-11T12:55:36Z</dcterms:modified>
</cp:coreProperties>
</file>