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clarity of the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soft or quiet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slow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speed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length of the notes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lively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loud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catchy bit of a tune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tone quality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Crossword</dc:title>
  <dcterms:created xsi:type="dcterms:W3CDTF">2021-10-11T12:55:38Z</dcterms:created>
  <dcterms:modified xsi:type="dcterms:W3CDTF">2021-10-11T12:55:38Z</dcterms:modified>
</cp:coreProperties>
</file>