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Pianos, guitars, and other instruments can make this part of a song. It is the part that most people sing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probably used this to sing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your favorite song is playing, you will most likely be doing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record music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listen to it in the 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make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may wear on your head while making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with six strings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instrument is usually used for making beats in a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choreographers job to make this for a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press the keys to make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sings to these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 Puzzle</dc:title>
  <dcterms:created xsi:type="dcterms:W3CDTF">2021-10-11T12:55:16Z</dcterms:created>
  <dcterms:modified xsi:type="dcterms:W3CDTF">2021-10-11T12:55:16Z</dcterms:modified>
</cp:coreProperties>
</file>