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stringed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to play quietly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brass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Tells you not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Note that gets one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note that gets two beats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stringed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Note that gets 1/2 of a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 percussion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to play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wind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brass instrument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Crossword</dc:title>
  <dcterms:created xsi:type="dcterms:W3CDTF">2021-10-11T12:54:40Z</dcterms:created>
  <dcterms:modified xsi:type="dcterms:W3CDTF">2021-10-11T12:54:40Z</dcterms:modified>
</cp:coreProperties>
</file>