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repeating section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equipment used to play the violin and the 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Instruments that are either plucked, strummed, struck or played with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play the 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Guitar with 4 strings, a solid body and a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Larger than a violin and rests on a pin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brass family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words to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Bass, Alto, Tenor, Concert, Soprano and Treble are examples of this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Rests on the shoulder and the chin of a musician in order to be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Lines that musical notes are written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Soprano, Concert, Tenor and Baritone are example of this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Lowers a note a semitone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three note chords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piano that needs to be plugged into a power supply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Instruments that produce sounds with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 is good for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guitar that doesn't need an amplifier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Instruments played by striking their surfaces with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Indicates notes to be played with the right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keys on a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Raises a note a semitone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of all acoustic pianos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Electric guitars need to be plugged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make of acoustic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popular make of pianos and motorbikes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type of wood that drum kits can be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Scale that produces a happy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Piano whose strings lie vertically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Crossword</dc:title>
  <dcterms:created xsi:type="dcterms:W3CDTF">2021-10-11T12:54:45Z</dcterms:created>
  <dcterms:modified xsi:type="dcterms:W3CDTF">2021-10-11T12:54:45Z</dcterms:modified>
</cp:coreProperties>
</file>