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or creating a musical art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lines that musical notes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song repeated after each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song/chord/note is ______, the sound produced sounds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repeated pattern of movement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performance given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woodwind instrument similar to a recorder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accidental that raises the note up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of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you use to hit a drum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acoustic drum kit is made out of wood, metal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basic chord of three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Instruments played by striking their surfaces with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space where you can park your car/s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main clefs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Synonym of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name for a note with two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name for a whole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(Letters) The amount of keys a piano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commonly known instrument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strings, has a solid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Vowel sounds with consonants e.g. wa/ter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sequence of sounds put together that you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interval between one music pitch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instrument bigger than a violin that is played with a 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</dc:title>
  <dcterms:created xsi:type="dcterms:W3CDTF">2021-10-11T12:54:47Z</dcterms:created>
  <dcterms:modified xsi:type="dcterms:W3CDTF">2021-10-11T12:54:47Z</dcterms:modified>
</cp:coreProperties>
</file>