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you usually call very emotional African-American music? E.G - Blue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 Frideric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commonly used "canon" made by? IN MUSICAL TERMS!!!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note does B major start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number of the demisemihemidemisemiquaver?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"Hark! The Herald Angels Sing!" is usually sang just before _________________________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"My House" is a song. In what movie was it sang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tempo Expressivo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dynamic term "Piano" sound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speed is Andante?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speed is a Minuet?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Vivaldi's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Claude Debussy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note do you usually start on in a Chromatic Scale?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Crossword</dc:title>
  <dcterms:created xsi:type="dcterms:W3CDTF">2021-10-11T12:54:54Z</dcterms:created>
  <dcterms:modified xsi:type="dcterms:W3CDTF">2021-10-11T12:54:54Z</dcterms:modified>
</cp:coreProperties>
</file>