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gently, lovingly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Request an encore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night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Jesture of "hello"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astronaut said (%)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Sunset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takes forever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 Me Downs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 in the morning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 Mannered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Clock Keeps Ticking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pot of Gold is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Crosswords</dc:title>
  <dcterms:created xsi:type="dcterms:W3CDTF">2021-10-11T12:54:29Z</dcterms:created>
  <dcterms:modified xsi:type="dcterms:W3CDTF">2021-10-11T12:54:29Z</dcterms:modified>
</cp:coreProperties>
</file>