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singing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don't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dying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flexible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plucked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majestically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noble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faster than andante but slower than allegro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musical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 a 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Definitions</dc:title>
  <dcterms:created xsi:type="dcterms:W3CDTF">2021-10-11T12:54:05Z</dcterms:created>
  <dcterms:modified xsi:type="dcterms:W3CDTF">2021-10-11T12:54:05Z</dcterms:modified>
</cp:coreProperties>
</file>