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Directions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Poco Vibrato    </w:t>
      </w:r>
      <w:r>
        <w:t xml:space="preserve">   Molto Vibrato    </w:t>
      </w:r>
      <w:r>
        <w:t xml:space="preserve">   Louder    </w:t>
      </w:r>
      <w:r>
        <w:t xml:space="preserve">   Quieter    </w:t>
      </w:r>
      <w:r>
        <w:t xml:space="preserve">   Lower    </w:t>
      </w:r>
      <w:r>
        <w:t xml:space="preserve">   Higher    </w:t>
      </w:r>
      <w:r>
        <w:t xml:space="preserve">   Slower    </w:t>
      </w:r>
      <w:r>
        <w:t xml:space="preserve">   Faster    </w:t>
      </w:r>
      <w:r>
        <w:t xml:space="preserve">   Slowest    </w:t>
      </w:r>
      <w:r>
        <w:t xml:space="preserve">   Fastest    </w:t>
      </w:r>
      <w:r>
        <w:t xml:space="preserve">   Loudest    </w:t>
      </w:r>
      <w:r>
        <w:t xml:space="preserve">   Quietest    </w:t>
      </w:r>
      <w:r>
        <w:t xml:space="preserve">   Lowest    </w:t>
      </w:r>
      <w:r>
        <w:t xml:space="preserve">   Highest    </w:t>
      </w:r>
      <w:r>
        <w:t xml:space="preserve">   Senza Vibrato    </w:t>
      </w:r>
      <w:r>
        <w:t xml:space="preserve">   Con Vibrato    </w:t>
      </w:r>
      <w:r>
        <w:t xml:space="preserve">   Staccato    </w:t>
      </w:r>
      <w:r>
        <w:t xml:space="preserve">   Legato    </w:t>
      </w:r>
      <w:r>
        <w:t xml:space="preserve">   Detached    </w:t>
      </w:r>
      <w:r>
        <w:t xml:space="preserve">   Slurred    </w:t>
      </w:r>
      <w:r>
        <w:t xml:space="preserve">   Loud    </w:t>
      </w:r>
      <w:r>
        <w:t xml:space="preserve">   Quiet    </w:t>
      </w:r>
      <w:r>
        <w:t xml:space="preserve">   Slow    </w:t>
      </w:r>
      <w:r>
        <w:t xml:space="preserve">   Fast    </w:t>
      </w:r>
      <w:r>
        <w:t xml:space="preserve">   Low    </w:t>
      </w:r>
      <w:r>
        <w:t xml:space="preserve">  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Directions </dc:title>
  <dcterms:created xsi:type="dcterms:W3CDTF">2021-10-11T12:55:40Z</dcterms:created>
  <dcterms:modified xsi:type="dcterms:W3CDTF">2021-10-11T12:55:40Z</dcterms:modified>
</cp:coreProperties>
</file>