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Drama Worldwide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restores the Empress to her rightful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 Who Changed Into a Cat was one of the most famous ______ operas?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woodwind instrument is in the main perfomers on stage at a kabuki?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roles were given to what voice type?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began in 1596?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jing?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characters had a forced, throaty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theater of the capitol in Bejing Opera?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Kabuki and Opera used what type of dressing roles?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Kabuki consisted of _________ dance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Kabuki was geared to what class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stolen and replaced by a cat?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Drama Worldwide</dc:title>
  <dcterms:created xsi:type="dcterms:W3CDTF">2021-10-11T12:54:38Z</dcterms:created>
  <dcterms:modified xsi:type="dcterms:W3CDTF">2021-10-11T12:54:38Z</dcterms:modified>
</cp:coreProperties>
</file>