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 Dynamic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Dynamic Terms </dc:title>
  <dcterms:created xsi:type="dcterms:W3CDTF">2022-08-05T20:00:54Z</dcterms:created>
  <dcterms:modified xsi:type="dcterms:W3CDTF">2022-08-05T20:00:54Z</dcterms:modified>
</cp:coreProperties>
</file>