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volume of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music its rhythmic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and types of layers used in a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at which a piece of music is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 produced when two or more notes are played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or placement of sounds in time and beats in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the sound that distinguishes one voice or instrument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sound based on the frequency of vibration and size of the vibrating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Rhythmic patterns produced by grouping together strong and weak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overarching tune created by playing a succession or series of notes.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Elements </dc:title>
  <dcterms:created xsi:type="dcterms:W3CDTF">2021-10-11T12:55:30Z</dcterms:created>
  <dcterms:modified xsi:type="dcterms:W3CDTF">2021-10-11T12:55:30Z</dcterms:modified>
</cp:coreProperties>
</file>