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cadence, PROGRESSION OF CHORDS LEADING TO A FEELING OF REPOSE AT END OF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chord, COMBINATION OF THREE OR MORE TONES SOUNDED AT SAME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GROUPINGS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consonance, STABLE COMBINATION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dissonance, UNSTABLE COMBINATION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dominant, TRAIN BUILT ON THE FIFTH STEP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dynamics, DEGREES OF LOUDNESS &amp; SOFTNESS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harmony, HOW CHORDS ARE CONSTRUCTED &amp; FOLLOW EACH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interval, DISTANCE IN PITCH BETWEEN ANY TWO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melody, SERIES OF SINGLE TONES THAT ADD UP TO A RECOGNIZABLE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meter, ORGANIZATION OF BEATS INTO REGULAR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ORGANIZED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modulation, SHIFTING FROM ONE KEY TO ANOTHER WITHIN A MUSICAL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PITCH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phrase, PART OF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PHRASE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pitch, RELATIVE HIGHNESS OR LOWNESS OF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MELODY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rhythm, ORDERED FLOW OF MUSIC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sequence, REPETITION OF A MELODIC PATTERN AT A HIGHER OR 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WHOLE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syncopation, PLACING AN ACCENT IN MUSIC WHERE IT WOULD NOT NORMALLY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tempo, SPEED OF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theme, MELODY THAT SERVES AS STARTING POINT FOR A MORE EXTENDED MUSIC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EXPECTED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timbre, TONE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PIECE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tonic, CENTRAL KEY AROUND WHICH A MUSICAL COMPOSITION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Elements</dc:title>
  <dcterms:created xsi:type="dcterms:W3CDTF">2021-10-11T12:55:32Z</dcterms:created>
  <dcterms:modified xsi:type="dcterms:W3CDTF">2021-10-11T12:55:32Z</dcterms:modified>
</cp:coreProperties>
</file>