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notes played that support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organised note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high or low the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fast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different layers of a 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pitches and rhythms to form the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loud or quiet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layout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Elements</dc:title>
  <dcterms:created xsi:type="dcterms:W3CDTF">2021-10-11T12:54:14Z</dcterms:created>
  <dcterms:modified xsi:type="dcterms:W3CDTF">2021-10-11T12:54:14Z</dcterms:modified>
</cp:coreProperties>
</file>