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Elements+ Word Scramble</w:t>
      </w:r>
    </w:p>
    <w:p>
      <w:pPr>
        <w:pStyle w:val="Questions"/>
      </w:pPr>
      <w:r>
        <w:t xml:space="preserve">1. OHRYMAN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LOMYED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TUXTREE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CRTUESRUT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THICP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BRMETI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MDCNYISA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HRHMYT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TREEM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INOOSYTR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SONCECRED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OMUINEDIDN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TIUAAONRLCTI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POETM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IRNMATINETTNSUO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OIAYONTNCPS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UORBTA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EEACOLRCNAD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AOTANIDRDR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ETLTIRP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CSADSOIENN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DHROC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NGEAR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NTAERRY ROMF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YRNBAI ROFM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MOSGORHEHCT-PODU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27. HOYPONICLP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OOCOIMHHPN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MCOHPNIOON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IMIAOTNIT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TMRMSICHCAOI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UNCOTJCN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TCNDIJSU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DATMONLUIO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Elements+ Word Scramble</dc:title>
  <dcterms:created xsi:type="dcterms:W3CDTF">2021-10-11T12:55:14Z</dcterms:created>
  <dcterms:modified xsi:type="dcterms:W3CDTF">2021-10-11T12:55:14Z</dcterms:modified>
</cp:coreProperties>
</file>