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State of Growth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ABCDEA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ABABCAB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Explanation of ideas.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Recapitulation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Sonata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Contrasting Movements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Summary of ideas (recap)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Songs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Theme and Variation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Hymns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Strophic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Form</dc:title>
  <dcterms:created xsi:type="dcterms:W3CDTF">2021-10-11T12:54:25Z</dcterms:created>
  <dcterms:modified xsi:type="dcterms:W3CDTF">2021-10-11T12:54:25Z</dcterms:modified>
</cp:coreProperties>
</file>