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Genres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English-based creole language spoken in Jamaica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While most musical genres focus on the downbeat, Reggae focuses on this instead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Jamaica was formerly ruled by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colors of the Jamaican flag are yellow, green 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successor to Ska and a precursor to Reggae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blend of Ska and Rocksteady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probably the most notable Reggae artist?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Reggae month in Jamaica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American musical style was a big influence in the making of Reggae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capital of Jamaica?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Jamaica achieved this in 1962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horns are popular in reggae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religion is closely linked to reggae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Famed as the birthplace of Reggae, it is the fourth largest island country in the Caribbean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Musical genre that originated in Jamaica in the late 1950s and was the precursor to rocksteady and reggae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Genres</dc:title>
  <dcterms:created xsi:type="dcterms:W3CDTF">2021-10-12T14:38:57Z</dcterms:created>
  <dcterms:modified xsi:type="dcterms:W3CDTF">2021-10-12T14:38:57Z</dcterms:modified>
</cp:coreProperties>
</file>