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Musical Genres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guitar, banjo, mandolin, fiddle, voices, roots of country music, similar to folk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from the Caribbean, electric guitar, drums, bass, and vocals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guitar, drums, bass, keyboard, amplified!, many kinds through the decades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rap, typically upbeat, drums, keyboard, bass, or electronic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stories through music, classical singing, orchestras, typically no dialogue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reflects African-American rhythms and improv, beginning of funk and hip-hop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orchestral instruments, chamber ensembles, piano, voices, sometimes in a foreign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Rock + Horns, can be upbeat or slow, originally African-American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Rock + Bluegrass, sometimes sounds ‘twangy’, typically from the South, Southwest US, lyrics often about rural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telling a story through speaking and singing, comes from opera, usually singing in a chest voice (belting), think Disney and Broadway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singer/songwriter, sometimes sounds like bluegrass, guitar/piano and voices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acoustic, sometimes electronic, no or few voices, chill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brass, woodwinds, drums, piano, voices and instruments, swung eighths, improvisation!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beat, fast tempo, synthesizers, DJ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voices, usually small groups, high, medium, low, bass, beatbox (Pitch Perfect!)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foundation of rock/pop, voice, guitar, drums, bass, same chords over 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Chant (simple melodies, just voices), Choral (voices and accompaniment), Gospel/Spirituals (originated in Black churches), Contemporary (pop/rock/hip-hop but about Jesus)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spans many genres, but is usually fairly simple and ALWAYS catchy</w:t>
            </w:r>
          </w:p>
        </w:tc>
      </w:tr>
    </w:tbl>
    <w:p>
      <w:pPr>
        <w:pStyle w:val="WordBankLarge"/>
      </w:pPr>
      <w:r>
        <w:t xml:space="preserve">   Acapella    </w:t>
      </w:r>
      <w:r>
        <w:t xml:space="preserve">   JazzBig Band    </w:t>
      </w:r>
      <w:r>
        <w:t xml:space="preserve">   Bluegrass    </w:t>
      </w:r>
      <w:r>
        <w:t xml:space="preserve">   Electronic    </w:t>
      </w:r>
      <w:r>
        <w:t xml:space="preserve">   Classical    </w:t>
      </w:r>
      <w:r>
        <w:t xml:space="preserve">   Instrumental    </w:t>
      </w:r>
      <w:r>
        <w:t xml:space="preserve">   Blues    </w:t>
      </w:r>
      <w:r>
        <w:t xml:space="preserve">   Folk    </w:t>
      </w:r>
      <w:r>
        <w:t xml:space="preserve">   Rock    </w:t>
      </w:r>
      <w:r>
        <w:t xml:space="preserve">   FunkSoul    </w:t>
      </w:r>
      <w:r>
        <w:t xml:space="preserve">   Opera    </w:t>
      </w:r>
      <w:r>
        <w:t xml:space="preserve">   ChurchMusic    </w:t>
      </w:r>
      <w:r>
        <w:t xml:space="preserve">   R&amp;B    </w:t>
      </w:r>
      <w:r>
        <w:t xml:space="preserve">   Hip-Hop    </w:t>
      </w:r>
      <w:r>
        <w:t xml:space="preserve">   Reggae    </w:t>
      </w:r>
      <w:r>
        <w:t xml:space="preserve">   Country    </w:t>
      </w:r>
      <w:r>
        <w:t xml:space="preserve">   Pop    </w:t>
      </w:r>
      <w:r>
        <w:t xml:space="preserve">   Musicals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Genres</dc:title>
  <dcterms:created xsi:type="dcterms:W3CDTF">2021-10-12T14:39:17Z</dcterms:created>
  <dcterms:modified xsi:type="dcterms:W3CDTF">2021-10-12T14:39:17Z</dcterms:modified>
</cp:coreProperties>
</file>