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music that first came out of African-American churches in the 1930’s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genre of music having wide appeal (but usually only for a short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song or hymn, in particular any of those contained in the biblical Book of Psalms and used in Christian and Jewish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musical genre, enjoying its peak popularity around the years 1900–1918. This genre identifies as a dance form written in 2/4 or 4/4 time, and utilizing a walking bass,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composed of four main elements: rapping (also known as emceeing), disk jockeying, break dancing and graffiti.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This music form is developed mostly in the southern United States of America, with roots in traditional folk music, spirituals and blues.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and written using music notation, and as a rule is performed faithfully to the score. In common usage,  often refers to orchestral music in general,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without the use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vocal and instrumental form of music based on a pentatonic scale and a characteristic twelve-bar chord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Jazz music has been called the first original art form to develop within the US. It grew out of a cross-fertilization of folk blues, ragtime, and European band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and science of ordering tones and other tone like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song or poem of praise to God or a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Genres</dc:title>
  <dcterms:created xsi:type="dcterms:W3CDTF">2021-10-12T14:39:35Z</dcterms:created>
  <dcterms:modified xsi:type="dcterms:W3CDTF">2021-10-12T14:39:35Z</dcterms:modified>
</cp:coreProperties>
</file>