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Instrument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plastic cups    </w:t>
      </w:r>
      <w:r>
        <w:t xml:space="preserve">   paper cups    </w:t>
      </w:r>
      <w:r>
        <w:t xml:space="preserve">   bottles    </w:t>
      </w:r>
      <w:r>
        <w:t xml:space="preserve">   boxes    </w:t>
      </w:r>
      <w:r>
        <w:t xml:space="preserve">   paper    </w:t>
      </w:r>
      <w:r>
        <w:t xml:space="preserve">   masking tape    </w:t>
      </w:r>
      <w:r>
        <w:t xml:space="preserve">   pencil    </w:t>
      </w:r>
      <w:r>
        <w:t xml:space="preserve">   rice    </w:t>
      </w:r>
      <w:r>
        <w:t xml:space="preserve">   seeds    </w:t>
      </w:r>
      <w:r>
        <w:t xml:space="preserve">   beads    </w:t>
      </w:r>
      <w:r>
        <w:t xml:space="preserve">   sand    </w:t>
      </w:r>
      <w:r>
        <w:t xml:space="preserve">   paint    </w:t>
      </w:r>
      <w:r>
        <w:t xml:space="preserve">   maracas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</dc:title>
  <dcterms:created xsi:type="dcterms:W3CDTF">2021-10-12T14:39:10Z</dcterms:created>
  <dcterms:modified xsi:type="dcterms:W3CDTF">2021-10-12T14:39:10Z</dcterms:modified>
</cp:coreProperties>
</file>