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play this without touching it!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Dizzy Gillespie was a virtuoso on this instrument.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plays the soaring intro in Gershwin’s Rhapsody in Blue.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mice in Bagpuss had a Marvellous Mechanical _____ _____.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Nicola Benedetti's instrument.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It’s one octave higher than a flute.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name comes from the Greek words for ‘wood’ and ‘sound’.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represents the broom springing to life in Paul Dukas’ ‘The Sorcerer’s Apprentice’.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was invented by a Belgian called Adolphe.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percussion instrument often used in jazz with metal bars and an electric motor.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instrument plays the magical-sounding melody line in ‘The Dance of the Sugar Plum Fairy’ from Tchaikovsky’s ‘The Nutcracker’.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name comes from the German words for ‘bell’ and ‘play’.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  tuba in Rome (anag.)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represented a duck in Prokofiev’s ‘Peter and the Wolf’.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plays the melody in Saint Saëns’ ‘Le Cygne’ (The Swan), from ‘The Carnival of the Animals’.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Sparky had a magic one of these.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name means ‘jumping flea’ in Hawaiian.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the main instrument in Song III from Kodaly’s Hary Janos Suite.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 Crossword</dc:title>
  <dcterms:created xsi:type="dcterms:W3CDTF">2021-10-12T14:39:33Z</dcterms:created>
  <dcterms:modified xsi:type="dcterms:W3CDTF">2021-10-12T14:39:33Z</dcterms:modified>
</cp:coreProperties>
</file>