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 Word Scramble</w:t>
      </w:r>
    </w:p>
    <w:p>
      <w:pPr>
        <w:pStyle w:val="Questions"/>
      </w:pPr>
      <w:r>
        <w:t xml:space="preserve">1. niivlo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aopni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trgaui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uftle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xnaoeosph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rmud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rtmetpu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aprh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lamybc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uatb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violin    </w:t>
      </w:r>
      <w:r>
        <w:t xml:space="preserve">   piano    </w:t>
      </w:r>
      <w:r>
        <w:t xml:space="preserve">   guitar    </w:t>
      </w:r>
      <w:r>
        <w:t xml:space="preserve">   flute    </w:t>
      </w:r>
      <w:r>
        <w:t xml:space="preserve">   saxophone    </w:t>
      </w:r>
      <w:r>
        <w:t xml:space="preserve">   drum    </w:t>
      </w:r>
      <w:r>
        <w:t xml:space="preserve">   trumpet    </w:t>
      </w:r>
      <w:r>
        <w:t xml:space="preserve">   harp    </w:t>
      </w:r>
      <w:r>
        <w:t xml:space="preserve">   cymbal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 Word Scramble</dc:title>
  <dcterms:created xsi:type="dcterms:W3CDTF">2021-10-12T14:39:31Z</dcterms:created>
  <dcterms:modified xsi:type="dcterms:W3CDTF">2021-10-12T14:39:31Z</dcterms:modified>
</cp:coreProperties>
</file>