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accordion    </w:t>
      </w:r>
      <w:r>
        <w:t xml:space="preserve">   bagpipe    </w:t>
      </w:r>
      <w:r>
        <w:t xml:space="preserve">   cello    </w:t>
      </w:r>
      <w:r>
        <w:t xml:space="preserve">   clarinet    </w:t>
      </w:r>
      <w:r>
        <w:t xml:space="preserve">   cymbals    </w:t>
      </w:r>
      <w:r>
        <w:t xml:space="preserve">   drum set    </w:t>
      </w:r>
      <w:r>
        <w:t xml:space="preserve">   flute    </w:t>
      </w:r>
      <w:r>
        <w:t xml:space="preserve">   guitar    </w:t>
      </w:r>
      <w:r>
        <w:t xml:space="preserve">   harmonica    </w:t>
      </w:r>
      <w:r>
        <w:t xml:space="preserve">   maracas    </w:t>
      </w:r>
      <w:r>
        <w:t xml:space="preserve">   piano    </w:t>
      </w:r>
      <w:r>
        <w:t xml:space="preserve">   pipe organ    </w:t>
      </w:r>
      <w:r>
        <w:t xml:space="preserve">   recorder    </w:t>
      </w:r>
      <w:r>
        <w:t xml:space="preserve">   saxophone    </w:t>
      </w:r>
      <w:r>
        <w:t xml:space="preserve">   triangle    </w:t>
      </w:r>
      <w:r>
        <w:t xml:space="preserve">   trumpet    </w:t>
      </w:r>
      <w:r>
        <w:t xml:space="preserve">   violin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 Word Search!</dc:title>
  <dcterms:created xsi:type="dcterms:W3CDTF">2021-10-12T14:39:23Z</dcterms:created>
  <dcterms:modified xsi:type="dcterms:W3CDTF">2021-10-12T14:39:23Z</dcterms:modified>
</cp:coreProperties>
</file>