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vibraslap    </w:t>
      </w:r>
      <w:r>
        <w:t xml:space="preserve">   maracas    </w:t>
      </w:r>
      <w:r>
        <w:t xml:space="preserve">   sleighbells    </w:t>
      </w:r>
      <w:r>
        <w:t xml:space="preserve">   drumset    </w:t>
      </w:r>
      <w:r>
        <w:t xml:space="preserve">   timpani    </w:t>
      </w:r>
      <w:r>
        <w:t xml:space="preserve">   tambourine    </w:t>
      </w:r>
      <w:r>
        <w:t xml:space="preserve">   cymbals    </w:t>
      </w:r>
      <w:r>
        <w:t xml:space="preserve">   chimes    </w:t>
      </w:r>
      <w:r>
        <w:t xml:space="preserve">   bells    </w:t>
      </w:r>
      <w:r>
        <w:t xml:space="preserve">   vibraphone    </w:t>
      </w:r>
      <w:r>
        <w:t xml:space="preserve">   marimba    </w:t>
      </w:r>
      <w:r>
        <w:t xml:space="preserve">   bassdrum    </w:t>
      </w:r>
      <w:r>
        <w:t xml:space="preserve">   snaredrum    </w:t>
      </w:r>
      <w:r>
        <w:t xml:space="preserve">   doublebass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  <w:r>
        <w:t xml:space="preserve">   piccolo    </w:t>
      </w:r>
      <w:r>
        <w:t xml:space="preserve">   tuba    </w:t>
      </w:r>
      <w:r>
        <w:t xml:space="preserve">   baritone    </w:t>
      </w:r>
      <w:r>
        <w:t xml:space="preserve">   frenchhorn    </w:t>
      </w:r>
      <w:r>
        <w:t xml:space="preserve">   trombone    </w:t>
      </w:r>
      <w:r>
        <w:t xml:space="preserve">   trumpet    </w:t>
      </w:r>
      <w:r>
        <w:t xml:space="preserve">   bassclarinet    </w:t>
      </w:r>
      <w:r>
        <w:t xml:space="preserve">   contrabassoon    </w:t>
      </w:r>
      <w:r>
        <w:t xml:space="preserve">   bassoon    </w:t>
      </w:r>
      <w:r>
        <w:t xml:space="preserve">   saxophone    </w:t>
      </w:r>
      <w:r>
        <w:t xml:space="preserve">   oboe    </w:t>
      </w:r>
      <w:r>
        <w:t xml:space="preserve">   clarinet    </w:t>
      </w:r>
      <w:r>
        <w:t xml:space="preserve">   flute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2021-10-12T14:38:53Z</dcterms:created>
  <dcterms:modified xsi:type="dcterms:W3CDTF">2021-10-12T14:38:53Z</dcterms:modified>
</cp:coreProperties>
</file>