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wooden string instrument.  You can't really play me without an extra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usually have six strings. You really do not need an extra tool to play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many different parts and types. I am a membranophone.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three valves and you probably use me in marching season, but a different instrument for concert season.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part of the woodwind family. I was invented in Germany. I often play trumpet music!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large and heavy. I have the lowest pitch in the brass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brass instrument and you use a slide to change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woodwind instrument with many different keys and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the highest register in the brass family.  BG plays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reedless woodwind instrument.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2021-10-12T14:39:01Z</dcterms:created>
  <dcterms:modified xsi:type="dcterms:W3CDTF">2021-10-12T14:39:01Z</dcterms:modified>
</cp:coreProperties>
</file>