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congas    </w:t>
      </w:r>
      <w:r>
        <w:t xml:space="preserve">   harmonica    </w:t>
      </w:r>
      <w:r>
        <w:t xml:space="preserve">   bassoon    </w:t>
      </w:r>
      <w:r>
        <w:t xml:space="preserve">   oboe    </w:t>
      </w:r>
      <w:r>
        <w:t xml:space="preserve">   gong    </w:t>
      </w:r>
      <w:r>
        <w:t xml:space="preserve">   frenchhorn    </w:t>
      </w:r>
      <w:r>
        <w:t xml:space="preserve">   organ    </w:t>
      </w:r>
      <w:r>
        <w:t xml:space="preserve">   baritone    </w:t>
      </w:r>
      <w:r>
        <w:t xml:space="preserve">   trombone    </w:t>
      </w:r>
      <w:r>
        <w:t xml:space="preserve">   bagpipe    </w:t>
      </w:r>
      <w:r>
        <w:t xml:space="preserve">   bass    </w:t>
      </w:r>
      <w:r>
        <w:t xml:space="preserve">   voice    </w:t>
      </w:r>
      <w:r>
        <w:t xml:space="preserve">   cowbells    </w:t>
      </w:r>
      <w:r>
        <w:t xml:space="preserve">   saxophone    </w:t>
      </w:r>
      <w:r>
        <w:t xml:space="preserve">   trumpet    </w:t>
      </w:r>
      <w:r>
        <w:t xml:space="preserve">   flute    </w:t>
      </w:r>
      <w:r>
        <w:t xml:space="preserve">   clarinet    </w:t>
      </w:r>
      <w:r>
        <w:t xml:space="preserve">   guitar    </w:t>
      </w:r>
      <w:r>
        <w:t xml:space="preserve">   violoncello    </w:t>
      </w:r>
      <w:r>
        <w:t xml:space="preserve">   tuba    </w:t>
      </w:r>
      <w:r>
        <w:t xml:space="preserve">   xylophone    </w:t>
      </w:r>
      <w:r>
        <w:t xml:space="preserve">   harp    </w:t>
      </w:r>
      <w:r>
        <w:t xml:space="preserve">   snaredrum    </w:t>
      </w:r>
      <w:r>
        <w:t xml:space="preserve">   harpsichord    </w:t>
      </w:r>
      <w:r>
        <w:t xml:space="preserve">   banjo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2021-10-11T12:54:35Z</dcterms:created>
  <dcterms:modified xsi:type="dcterms:W3CDTF">2021-10-11T12:54:35Z</dcterms:modified>
</cp:coreProperties>
</file>