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Instruments</w:t>
      </w:r>
    </w:p>
    <w:p>
      <w:pPr>
        <w:pStyle w:val="Questions"/>
      </w:pPr>
      <w:r>
        <w:t xml:space="preserve">1. NICETALR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OBEO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ANHSOPXEO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EPTUTRM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FELUT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OVLAI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NSOSOAB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GTRIUA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NROTMEBO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ARLENGIT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UEARBMNTIO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AGRNO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OLXHENOYP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ACSAESTTN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LABMCY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2021-10-12T14:39:12Z</dcterms:created>
  <dcterms:modified xsi:type="dcterms:W3CDTF">2021-10-12T14:39:12Z</dcterms:modified>
</cp:coreProperties>
</file>