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cello    </w:t>
      </w:r>
      <w:r>
        <w:t xml:space="preserve">   accordion    </w:t>
      </w:r>
      <w:r>
        <w:t xml:space="preserve">   maracas    </w:t>
      </w:r>
      <w:r>
        <w:t xml:space="preserve">   flute    </w:t>
      </w:r>
      <w:r>
        <w:t xml:space="preserve">   lyre    </w:t>
      </w:r>
      <w:r>
        <w:t xml:space="preserve">   lute    </w:t>
      </w:r>
      <w:r>
        <w:t xml:space="preserve">   saxophone    </w:t>
      </w:r>
      <w:r>
        <w:t xml:space="preserve">   bass    </w:t>
      </w:r>
      <w:r>
        <w:t xml:space="preserve">   trumpet    </w:t>
      </w:r>
      <w:r>
        <w:t xml:space="preserve">   harmonium    </w:t>
      </w:r>
      <w:r>
        <w:t xml:space="preserve">   violin    </w:t>
      </w:r>
      <w:r>
        <w:t xml:space="preserve">   xylophone    </w:t>
      </w:r>
      <w:r>
        <w:t xml:space="preserve">   piano    </w:t>
      </w:r>
      <w:r>
        <w:t xml:space="preserve">   drums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2021-10-12T14:39:16Z</dcterms:created>
  <dcterms:modified xsi:type="dcterms:W3CDTF">2021-10-12T14:39:16Z</dcterms:modified>
</cp:coreProperties>
</file>