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flute    </w:t>
      </w:r>
      <w:r>
        <w:t xml:space="preserve">   cello    </w:t>
      </w:r>
      <w:r>
        <w:t xml:space="preserve">   drum    </w:t>
      </w:r>
      <w:r>
        <w:t xml:space="preserve">   maracas    </w:t>
      </w:r>
      <w:r>
        <w:t xml:space="preserve">   sitar    </w:t>
      </w:r>
      <w:r>
        <w:t xml:space="preserve">   piano    </w:t>
      </w:r>
      <w:r>
        <w:t xml:space="preserve">   harp    </w:t>
      </w:r>
      <w:r>
        <w:t xml:space="preserve">   banjo    </w:t>
      </w:r>
      <w:r>
        <w:t xml:space="preserve">   tuba    </w:t>
      </w:r>
      <w:r>
        <w:t xml:space="preserve">   accordian    </w:t>
      </w:r>
      <w:r>
        <w:t xml:space="preserve">   harmonica    </w:t>
      </w:r>
      <w:r>
        <w:t xml:space="preserve">   bagpipes    </w:t>
      </w:r>
      <w:r>
        <w:t xml:space="preserve">   clarinet    </w:t>
      </w:r>
      <w:r>
        <w:t xml:space="preserve">   guitar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2021-10-12T14:39:19Z</dcterms:created>
  <dcterms:modified xsi:type="dcterms:W3CDTF">2021-10-12T14:39:19Z</dcterms:modified>
</cp:coreProperties>
</file>