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xylophone    </w:t>
      </w:r>
      <w:r>
        <w:t xml:space="preserve">   violin    </w:t>
      </w:r>
      <w:r>
        <w:t xml:space="preserve">   harp    </w:t>
      </w:r>
      <w:r>
        <w:t xml:space="preserve">   timpani    </w:t>
      </w:r>
      <w:r>
        <w:t xml:space="preserve">   tuba    </w:t>
      </w:r>
      <w:r>
        <w:t xml:space="preserve">   maracas    </w:t>
      </w:r>
      <w:r>
        <w:t xml:space="preserve">   piano    </w:t>
      </w:r>
      <w:r>
        <w:t xml:space="preserve">   snare drum    </w:t>
      </w:r>
      <w:r>
        <w:t xml:space="preserve">   recorder    </w:t>
      </w:r>
      <w:r>
        <w:t xml:space="preserve">   bass drum    </w:t>
      </w:r>
      <w:r>
        <w:t xml:space="preserve">   flute    </w:t>
      </w:r>
      <w:r>
        <w:t xml:space="preserve">   triangle    </w:t>
      </w:r>
      <w:r>
        <w:t xml:space="preserve">   cymbals    </w:t>
      </w:r>
      <w:r>
        <w:t xml:space="preserve">   clarinet    </w:t>
      </w:r>
      <w:r>
        <w:t xml:space="preserve">   saxophone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2021-10-11T12:55:28Z</dcterms:created>
  <dcterms:modified xsi:type="dcterms:W3CDTF">2021-10-11T12:55:28Z</dcterms:modified>
</cp:coreProperties>
</file>