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Instruments</w:t>
      </w:r>
    </w:p>
    <w:p>
      <w:pPr>
        <w:pStyle w:val="Questions"/>
      </w:pPr>
      <w:r>
        <w:t xml:space="preserve">1. NIAPO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FUETL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OBEO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PTUEMTR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IVALO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UERNAMSRD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MBRYHCCAASL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LOECL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ITECLANR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AENPHOSXO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VOINIL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APRH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OPCOCIL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BTUA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ASONBOS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RHCEOHNFRN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MIUDTRK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NOTRBOME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ONRMUDOBG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OUIGR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STSATCANE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ACMSRAA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TGEIRNLA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BJDEEM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LEDBOBUSSA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Instruments</dc:title>
  <dcterms:created xsi:type="dcterms:W3CDTF">2021-10-12T14:39:21Z</dcterms:created>
  <dcterms:modified xsi:type="dcterms:W3CDTF">2021-10-12T14:39:21Z</dcterms:modified>
</cp:coreProperties>
</file>