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Banjo    </w:t>
      </w:r>
      <w:r>
        <w:t xml:space="preserve">   Glockenspiel    </w:t>
      </w:r>
      <w:r>
        <w:t xml:space="preserve">   Harp.    </w:t>
      </w:r>
      <w:r>
        <w:t xml:space="preserve">   Guitar.    </w:t>
      </w:r>
      <w:r>
        <w:t xml:space="preserve">   Trumpet.    </w:t>
      </w:r>
      <w:r>
        <w:t xml:space="preserve">   Saxophone.    </w:t>
      </w:r>
      <w:r>
        <w:t xml:space="preserve">   Clarinet.    </w:t>
      </w:r>
      <w:r>
        <w:t xml:space="preserve">   Flute.    </w:t>
      </w:r>
      <w:r>
        <w:t xml:space="preserve">   Double Bass.    </w:t>
      </w:r>
      <w:r>
        <w:t xml:space="preserve">   Cello.    </w:t>
      </w:r>
      <w:r>
        <w:t xml:space="preserve">   Violin.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2021-10-11T12:55:33Z</dcterms:created>
  <dcterms:modified xsi:type="dcterms:W3CDTF">2021-10-11T12:55:33Z</dcterms:modified>
</cp:coreProperties>
</file>