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DRUM    </w:t>
      </w:r>
      <w:r>
        <w:t xml:space="preserve">   GUITAR    </w:t>
      </w:r>
      <w:r>
        <w:t xml:space="preserve">   WOODWIND    </w:t>
      </w:r>
      <w:r>
        <w:t xml:space="preserve">   STRINGS    </w:t>
      </w:r>
      <w:r>
        <w:t xml:space="preserve">   PICCOLO    </w:t>
      </w:r>
      <w:r>
        <w:t xml:space="preserve">   CLARINET    </w:t>
      </w:r>
      <w:r>
        <w:t xml:space="preserve">   TRUMPET    </w:t>
      </w:r>
      <w:r>
        <w:t xml:space="preserve">   TUBA    </w:t>
      </w:r>
      <w:r>
        <w:t xml:space="preserve">   HORN    </w:t>
      </w:r>
      <w:r>
        <w:t xml:space="preserve">   HARPSICHORD    </w:t>
      </w:r>
      <w:r>
        <w:t xml:space="preserve">   TAMBOURINE    </w:t>
      </w:r>
      <w:r>
        <w:t xml:space="preserve">   XYLOPHONE    </w:t>
      </w:r>
      <w:r>
        <w:t xml:space="preserve">   CASANETS    </w:t>
      </w:r>
      <w:r>
        <w:t xml:space="preserve">   SAXOPHONE    </w:t>
      </w:r>
      <w:r>
        <w:t xml:space="preserve">   BASSOON    </w:t>
      </w:r>
      <w:r>
        <w:t xml:space="preserve">   OBOE    </w:t>
      </w:r>
      <w:r>
        <w:t xml:space="preserve">   FLUTE    </w:t>
      </w:r>
      <w:r>
        <w:t xml:space="preserve">   PIANO    </w:t>
      </w:r>
      <w:r>
        <w:t xml:space="preserve">   DOUBLE BASS    </w:t>
      </w:r>
      <w:r>
        <w:t xml:space="preserve">   CELLO    </w:t>
      </w:r>
      <w:r>
        <w:t xml:space="preserve">   VIOLIN    </w:t>
      </w:r>
      <w:r>
        <w:t xml:space="preserve">   TROMBONE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 </dc:title>
  <dcterms:created xsi:type="dcterms:W3CDTF">2021-10-11T12:55:38Z</dcterms:created>
  <dcterms:modified xsi:type="dcterms:W3CDTF">2021-10-11T12:55:38Z</dcterms:modified>
</cp:coreProperties>
</file>