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Instruments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TUBA    </w:t>
      </w:r>
      <w:r>
        <w:t xml:space="preserve">   HARPSICHORD    </w:t>
      </w:r>
      <w:r>
        <w:t xml:space="preserve">   MARIMBA    </w:t>
      </w:r>
      <w:r>
        <w:t xml:space="preserve">   DRUM    </w:t>
      </w:r>
      <w:r>
        <w:t xml:space="preserve">   TROMBONE    </w:t>
      </w:r>
      <w:r>
        <w:t xml:space="preserve">   BASSOON    </w:t>
      </w:r>
      <w:r>
        <w:t xml:space="preserve">   CLARINET    </w:t>
      </w:r>
      <w:r>
        <w:t xml:space="preserve">   OBOE    </w:t>
      </w:r>
      <w:r>
        <w:t xml:space="preserve">   FLUTE    </w:t>
      </w:r>
      <w:r>
        <w:t xml:space="preserve">   PIANO    </w:t>
      </w:r>
      <w:r>
        <w:t xml:space="preserve">   DOUBLE BASS    </w:t>
      </w:r>
      <w:r>
        <w:t xml:space="preserve">   CELLO    </w:t>
      </w:r>
      <w:r>
        <w:t xml:space="preserve">   VIOLA    </w:t>
      </w:r>
      <w:r>
        <w:t xml:space="preserve">   VIOLIN    </w:t>
      </w:r>
      <w:r>
        <w:t xml:space="preserve">   HORN    </w:t>
      </w:r>
      <w:r>
        <w:t xml:space="preserve">   TRUMPET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Instruments </dc:title>
  <dcterms:created xsi:type="dcterms:W3CDTF">2021-10-11T12:55:41Z</dcterms:created>
  <dcterms:modified xsi:type="dcterms:W3CDTF">2021-10-11T12:55:41Z</dcterms:modified>
</cp:coreProperties>
</file>